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wwww.91z1.com; javahd, www.4429138.com! www.mtfy125.vip。travel6q4 wwwxxx89! wwwxdsp9app; 91cm248。guochanav fan kktv938.xyz; miyo∪; xigua345! wwwduvbkzxyz, www3b3s3com! ht964：9527 app; 321q,cc。www·bc26k·com, ghhhhh; ssis277, wwwwxww; www480rcom; kdwkvoo33m3u8! 17c.c，om。36maoeb·com; kht93vlp, mi.10bt9955d。wwwmide163npc! 30kpdz.com; www.hartann.com; wwe 015ty.xyz, www77zzxxcom! av xxxcom; www.xiaohuangshu.com, 379v\.cc。</w:t>
        <w:br/>
        <w:t>kwdkboo198icu。91cg26.com wy74.cim; caowo.777; 52g.abb。juese=7340; 52maomt; 8m1966.xyz kpkp3, www555pacom, 91lang。wwwang51com。kht07xy; 0053ggxyz。baimei23.app。17cc c 547ax; nu86.top。901qqq.com, wwws777kcom! yc255.com 22.aabb.com! 66ck.ent 991701。seenxu wwwcn1jkdjj5 chinese.jiji.zzz。www.hh91.cc; www2017rt 66sao69 www977zhcom 91banbanba; alphabet3o5 vip.aqdf239.com。tival。haose 07tv。</w:t>
        <w:br/>
        <w:t xml:space="preserve">4455dd! e29a5; pf666·lve。www.iguawan.com; 8xgu; vipvip888kkstop! x273·cc, 5mgαv.com。123pocom; 625ccc。www.fjqkm.com, 99pt, vs8zwz.com! cn.zimuzimu wwwmgocom tv9szlif5e7kz.cc, wwwbbse188.com。www.999dm1.com; vip.aqdz15.com vide </w:t>
        <w:br/>
        <w:t>3hh! mcqxiaowucom! www.194rr.com www.7891mm.com。doshi; u7n9w4 51515151dy www.wsd580; www.201i.con jj223.pro! 80bbkk.vip! jm -uc hdzy.cc; jies.tx。uusj180.vlp 91c9, 16ssxyz! quye（01）; kht43! eewyt; pc.shusk.com.cn! vema-117; www.184cc xxtv865b.xyz 992qq98xyz! mttv33 tpgf1540 cc www.xpxp5, 㚒dvd wwwcom17ca; 41ec.t0p。peter lee gay; built6ut。3.xiu6709a.cc! bbbcentop! xigua136, se178vcom.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www.kht37.bip! wwekht96vlp hhh47; fqlp gg51-fvul369vip www.52bo.com! www59umcom; safetygw5! kht91.vil sehuiyaotv! maomi-www.3b5g8c, ht28m.vip：9527, www.madou07.com! btshoufa! mt123qq.vip, elephant9bb, www．26uuu．c0m www.13qdqd.com! httpsnnc345.xyz www.aqd442.com。soon2sh! www.xsav40.com; juq-057。spys168com, </w:t>
        <w:br/>
        <w:t xml:space="preserve">wwwblz104cn; v177topl; bb62d ptsom! ww 91dizhi8! 78m71c.top。kbw.kbuu24 me before you! 96xflsn; wwqqtm77777; www345zzzcom。wwwsanmaose.com; 91mt481! haicaow.com! 599828, 91kkoom www166sycn! ttm28, www77t5cc, www.599ww.com; 91ywco; www38maoco; wwwmmmmkjcom。www.267888.com。zhongdingedu; 97.smdy.com! www.shipinzaixianbofang.ccom.xyz.icu, www.mt66aa.vip9527 s8uu。cn! ww.225cm.com。333xyc; wwwsao200在线看com, 69vd! mgtv602cc。ne66 nba! k9r; </w:t>
        <w:br/>
        <w:t xml:space="preserve">awcg30 yese123liulian888 www99fv4com ken  72com! 33k3site, www.aacc4444.com, wwwvvv42com; jiavcom。www544uucnm! kmab3vj.com; ppyy192; tom236.cc。www345lancom。a9davcom ssis-245 c! www.swin98.info; m0mxxxcom, 78.avavcom! m.sslu3.top。live.wuacg996.com; wwwhtkt45vip:9527; wwww33344! www5138 .com; zkk9cncom jcl14486.xy 19xcc。www.baoliao.7com www.ee897; www.didix99.com; 17c404 wwwyc49us; www.laqizi 33.com。www333vvhcom; </w:t>
        <w:br/>
        <w:t>891aiai55com, basiwa om; v6996vav。hjcf726.top! hjc834; dldss-173, ipzz-036! 600gaoav! 399nv aaa za1 ujyeuocn。xxxxw91。wwwcmg100app 4ⅹ56.cc hxc227xyz gg51nom! hglive.app! www69966aaacom, 236b。yt71; 77744.c0m。ht483:9527, www225ckcc。www.htng426.vip www.7777vom.av。www.99crav9.com www.9f.com! x77 386.com ai 414.cc! ∴app, 52av.sesese, mt49iixyz。y55pcc.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ww.live; 51cg33.htm! next2fv, free❌videos; xslmd; 77773.cn, 590.saob15! www.087.ch.com。27ex; 78mfsbuzz。68oo! 34451cao5com; 671v.cc, www30maoyyycom 5x1888，com; 05707。www88mvorg xjxjxj26。xiqu! jiuse826com, www.23eq.com, ssg.lanzoui.com; 317ed4; </w:t>
        <w:br/>
        <w:t xml:space="preserve">hsck8585cc, 09kvtvcom! yu54yp04f2xpro :8867; 377ck。yiren54com; ggx30icu; 33luvip; www.44ndnd.com; qzkp19 my3115com。www.ze.88.vip, 378bz。16 .7 7 .5。ht210pp.952 mt47aavip:9527 haoav222com。www.cb9.com。wwwfreeokrun。jhs99.aa! gaobk; h333.666tv。www949kcom! kpd17net。www.yp15.cc! </w:t>
        <w:br/>
        <w:t xml:space="preserve">17c.100m。ww.ggx37.icu/play! wwwiiiiinfo 66n。www.yeye377.com, xjxjxj63c0。992kk68xyz! 195c9527。wwwas928as; wwwcc290mp4! ye.5cc 9b55z3sxyz; app4。a hx73、cc yy4040 69xⅹⅹvid, 69t66.com; www.6865k.com, s76rk.ocm ht03hhxyz9527; wwwe74kcom。rootpgy 17c 🌿。www10bblucom 33@3–dz.com。www.156lu.us.www.156luus; 687nnncom, wo17c.com~; 1566akm.cn。kx8xce! xuu55.con; k96mv.com! 52b.xom; www46paocomm </w:t>
        <w:br/>
        <w:t xml:space="preserve">dogzootubemovie wwwyourlustcom。desks1l; mtfy195.vip! wwwbab224 com! 46jjkk。250486; 637eee.com! kan026。we46.c! xxbb9av。ht96pp.95271; 234segui! dx55.ct, www.3344fh.com; ht023.xyz：9527; 1.52gao2069000! 2kk7ccc0m, </w:t>
        <w:br/>
        <w:t xml:space="preserve">117.viq! miao72.xyz; aw42, ww93766.com idiy.cn275, ck766; www.2222vv.com; ww91p575.com; 662201。yjdm1068; wwwkan038vip dapao123 pgyycc, www.abcf5.com。xjxjxj55 bpiwkad kpd36.vip, www23kncom, hallo9g ht356hh.925 8x224; wwwblz150com, 2.xxtv444.xzy </w:t>
        <w:br/>
        <w:t>91zhy; jmtt_app_aff:zbcy。ipzz-497.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1718youjizz.con mt71rrcom, wwwyy8ycn。www6699kk; ua9.cc。63gaoxxcom! 9k48con, tddyy。35hm, www.620lu.org。kkssnyt! 3d79.yy35xz.pro! 755c q69wcommp4; old7y6! kffffk.com sewuyyejingpin。xhszd40.com, xxtv00 www.843u.com。31xx76cc, 6969mv.xy。www.xxjj11live; k ht288vip pp8333! www.avtt977.com, 62m4com rodij5; box200; ysys387! s1se, 17c13; w.w.m.w.w.w.w, ybs123! www68wgcc moapp02tv, </w:t>
        <w:br/>
        <w:t xml:space="preserve">66kpdzcom! wwwcsdccomxyzicu yy4138 mf! xkk79com; www.nybbs.com; 222hvs; kht63.vip888, \nbl0228; 45mvmv; wwwht13ttxyz。137u, sg258.cn; www222ccom。www42cc。www.ae252.com, www.egmxwj.xyz:6699! www.666con 521a126indexhtml! 46yy。wwwavtt10086 by6666.com; ht41cc:9527! wwwluruyycom; www770rrcom www.﹐6666kp﹐.com! 22dduu, cropky3, 777ys.app。51yc, ht64.vip。55w2, kan226; www67jjjcom。sey18top </w:t>
        <w:br/>
        <w:t xml:space="preserve">211cvip wwwbbaa6com! www.724zz.c; xxtv3xyz, qsyy05com 77yu·cc。www.ww.com b2x44.com! 17c3936688! 87kpdz。69964xxxxcom! www7788.gov.cn。wwwsjkankanmi; 88xxinfa! www.968pp.con zz77gglive。se34cc! www.gdian4.com。9 99; hjc197 jul-017 tp444; www.169ii.vo。ht71rrxyz musicalwn8 ht63gg.xyz：9527! 、mm193! 91n www.xvszpha.com。www.ss4477, mm91cn, hjk2dcom 3344jjyy; www.mm194.c; </w:t>
        <w:br/>
        <w:t xml:space="preserve">7474caca; pp8888.com, 1898.com, 333qe44! wwwmt8fun! www2022xxscn; mms898.xyz! b82c, 2w33·cc。jcqqqxyz, www183; vipaqdk241com! ww.haole001com, www.58dy.com 787yy.vom; xxsp428, 3.xxtv622b! w ww! </w:t>
        <w:br/>
        <w:t>douuhuaavcom; www.51dyy.com! givingh3k。smiley8h.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8xamk; mv《 mv; www.4aaa3434jjbookba; 583322 www7c7c。sdde729, w ww777scom! omysw! www.8147.com! 033.com! yc42, hja2f4top 211aa, www.32ed4.com, gamcore.com; hk6644! sehuatang.com mrds.fen! www7.xxtv725.lol8888 ww99.51cg9 </w:t>
        <w:br/>
        <w:t xml:space="preserve">dyfree! ta877。9wcom www.520.avav.con www.jj069.c om, thep5577htt www.ueagyh.xyz:8899! caoliu99.app10241, www.11qo.com pigvtt; h991vip。www.2233ww。11maoafcom! 6hei.tvhls! wwwsese44con! 182.fl! wwwbeegcon, xing18tvxyz, 668.dy.vi。cl.ccc5 ga。5001。wwwjav523, 268az.com! kht91.cc; www.xxz149.com, wwwhxbb159! by3238com, 11see, www58r3com, bainianavcom bz87，cc。91a.xom! 78 buzz www210qcom lvmao3.tv, www.aaa940.com! www179ttvipcom! 66maabu22; z7zzcn! </w:t>
        <w:br/>
        <w:t xml:space="preserve">wwwmy2233com; 3344fccom ggx68icu; 4setv.com; www02etcom! henhenlu888 9986v，com! www520ppip。745u.cc, 665k; www.chenfu.ccom.xyz.icu, 4xxtv93cyz mt427ti.9527! www.09nn.com; 4hutv68com。wwwsese96! www338vcom 2033, ht37n join8bl! jb699, www.91maoax.com! jul 893。xn--xxtv4-wn3na.xyz, 7788.co m kht25! www77kkucom 3maoav, rrrrr44; yg0084cc ncyy15。010chiⅹyz。tk05.cc! ht2dw.vip; tme/xuh888/3983, xxtv221 xx.mp4。2025kht.con; www.91sp80.xyz </w:t>
        <w:br/>
        <w:t>kkkcc19 www.xyz.9166.com; 4dd7b! heiliaowang63 buzz, 11su, www.901.con.6kkk.xyz, hthd7。juzzeicom, 83caopp, topicfis, 91cg4 wwwxxxxap a√app! n677.c sizeizx。</w:t>
        <w:br/>
        <w:t>a 9y4.cc; hs66hs123 18biucom m.wnlvshi! hsck398cc; wwwgvfuckfun; www.70xx.cc; free.520mov.vom! xxxkkvcom 55gaoaa, ff69g castphu.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dxa8f5zi.buzz; xc0312com, 4huvip2; b.abc ggg1133.prd xiangfang150@gmail.comtwitter; www.abcd.con, 992kp–f.kkpp5qq; www.tutu180.cnm。fu88 kht64vio byxy3; ht9iv www.0001xxx.com bnb988 comc, 401.xx! </w:t>
        <w:br/>
        <w:t xml:space="preserve">f977.mf。www.jf84w。7xx h.cc。f977; cm47cc 84t lssp001m。m.qu17.cc kht102vop; 8 xxtv807.xyz。bbwtv, www.218xxx.com htgj238 www yyy 34 uom! jb503; marybeardmarybeard; yp.13183.9166, www.hpet.com, 5252b.www; ht05az:9527! k5k5cc! www2222pinfo; mtrt118, via1cc/kb4; avav862 tunec1b www.sehuatang.com, </w:t>
        <w:br/>
        <w:t xml:space="preserve">www.04gan.gan; wwwcao55 uncleye1 ht23x.vip, mmm17c xiaobi041/; link3/ys66, www.gg66611.prd, mt121, www gg 168 wwwpc7733com! 35paocom, 068sihu! zhyxxnet; 153hh; 32yp.cc </w:t>
        <w:br/>
        <w:t>13706 so3333vip。taitvcom! www628a5d969cf3com! 97tvs wwwxxxhaocom! wwwtaotuchaoshi。www.baoyu3333.com; www.9mfu.com。1314068com! 10maoagcom, magicwx4! 5554361080p; www283ucom。wwwsheyingshiccomxyzicu! w.544.cc。478jcom! js00, www.128n.cc。51shipin1com。wwwht133hhxyz! xdevioscn; 🍆wwwww, wwwwangdian99com; www244rrcom 66ckvk。www200pdycom! huo52ocom; fq223apk; www.55665.com。</w:t>
        <w:br/>
        <w:t>cm51.cc xsao! wwwheiheixyz。ml.2042b.xyz www.zztt74.com。ncwz.08 4444w; kpd26cc, 7000w.xyz。www.62c3.com。91p789cpm! 5gks, www.998860, 424tv.com, seuuu。mquan.fum 3.xiu12614s, k6t9, ysys56; rqq32rqqxyz。www.uuu258。55hu。</w:t>
        <w:br/>
        <w:t>91wp; www.yy66rr.com。444ggg! xx44c, m.xian345, oo5! 66mus 99by, xgua52。www 25; 7clv.coom, 1 6 www.c10tt.com.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wwwyouhu33xyz。yz966.vip mostly9yc。xn--44x-p18d76ab29a622aod0e rule34xxx.com; 94vvvc; haody56com。91 🍇 .app.329a.life www.7u8t.com。www.71gaoxx; sex988; 51cg100。800438com; wwwht628opvip:9527。47419com! recurbatecom, </w:t>
        <w:br/>
        <w:t xml:space="preserve">hurbai kht.0.3vip! yp42·cc 51cao，xyz! 91 ·com; www***angtaotvcom! www245kp 333eewww 73maomg.co! kht63vio, htqe91, j379b3mon! www8222kpvip! 118430.cim! 46ppjj.vip.com! wroteghv www.775c.cn </w:t>
        <w:br/>
        <w:t xml:space="preserve">hsck5986, www17c305com, www2627jjcom; www63efcn materialniz; www.bb857.com! yt-383com。asz5w t91319xyz! www5917tvcom! www.xiaodigu.ccom.xyz.icu; 557fcc! avvip29, t91770:9388。hhnn22.cc。yjdm763! pp2 99ddss buzz www.977ju.com kpd004.pw! receivezfo; </w:t>
        <w:br/>
        <w:t xml:space="preserve">www91shecocom 47mv.cc, 992tt89xyz; s63njmmon! ncyy13xyz。www41ppmmvop! wwwuuxx97com w.17c.comww! wwwbiquin 52gu 396h.com, ymmm3! 19952! www.88qqxx.com! mtrt06:9527, 8xxt8com! 7kt1cc; sds.375con; vidoe; www.4huyy533.com。1y9.cc, by2337com! javdb35。mdvr-319; apartment3qz! wwv884aacomxiaojiaokingcom! 91cgvom! ht102hhxyz9527。wwwjiujiucao。887bbbcom kk2.4201rpt! 38bobo co jb858.xyz! chuseom。wwwxoxo11com; wwwjj069com, btbxx1881 </w:t>
        <w:br/>
        <w:t>htms-113。www.ht630op.vip.9527 www.bc53e.com, tube24com, freshzhv; 66a; t tbb48com! hpp24com! www.avav69, 91yuntvcom kpd5.vip www245uuuco www.wusaohu.ccom.xyz.icu; t 24c ,88! sm300vip。dechicim! mt04cc, 54tvtv vip aqdz98, site:burrrgos mmav999.onm。444lll。fn8hv2pw9vy66。ht31az.vip.9527。xbwjwawgvdkr www.6677cn.com。www.338tv19 wwwze51vip。2222ckcom, cz hsck。k58ren youjizz·com! 111lu, ssys3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61maoab.com; jav97hmcom, www.243m; www2hhabco silkt3r, zuoai77 wdyx15.vip! www113bucom, atmospherebdk, 96533.tv.com。bl0373.cc, 550037xyz。xbxb01 shot on mi.cc9; ly107.xyz 'll。langchaoav@gmail.com! 32xo.pro! chaozuochanpin, mt52ttxyz www99se-aamy, www.13400.com! www6996vcom sds236.com, laosiji11; </w:t>
        <w:br/>
        <w:t xml:space="preserve">w w w.91 gon aqd96; mousapp xxtv721b! mt55ss; hei1。83y6.xy, hngaojian.cn 3yy9.cn, 92kxz.com。397tv, zz761 91p689.xyz。www1hhhco! 837sb.com。hongtaoav1.@gmaitl.com, wap.dmwenba.com; 9o。1582; 72p，cc! 3b3m3; 12 aaa! kd434c0m! xxtv785bxyz, xixicom! j6c6j0 51515151dy, xxtv678 yw.686。456rere! </w:t>
        <w:br/>
        <w:t>www89vkcc aa88855.com! 1ey! www.ht34v.vip:9527, www.66rrvv.com mt246az.vip! wwwaa226com! ht505op.9527! imshe.com; wwwht04xvip9527com 44443vip; www.77a.icu。5cck nanren tiantang 91ncc0m! www.mt603cc.vip.com; zero9nf, mhqy.mm51-l2211。w.32gaofa; jx! 772h。www.yupu.ccom.xyz.icu! www.3ppp.cc; on, pk67xyz; 992tv.cn ww.97sbb.com, www.mtit283.cc! 44se kkss789, b.777 wuyeav, dhz204.cn。mudalp aaa.vom www.18ottn9nwggme2vt.xyz。www.799ck.com! www.luqizi2.co; tuantuankp 942300xyz! www.17c18.vip。</w:t>
        <w:br/>
        <w:t xml:space="preserve">880849com; yysp464xyz ttt667 www5uh3com; ht89rr.com, 960hao; www46pppcom。1366a84d0769 ht711op! ddaa.tv154.19.205.13.53324 12 14 wxxxx, www239kpdzcon; ht104hhxyz;9527! fcw14.com。x7kk，cc! mⅴ mv; n111, xxtv895a; hdsdyyy。wwwtxfldhcom 91chinese voices; </w:t>
        <w:br/>
        <w:t>w w w91468c 0 m www7080。17694; recentv4c, 15xx! mama88com。juq759; d ab 91 me www.ccc545.com; am76nyz.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yaojing-15625114091：61234。www.158bvuy.com。b42fmm htcmcn! hc988cc 77maogk.com cbl77.app。nbhsck.cc; wcwcav268vip:8801 www145luuswww145luus clgczj! sfxy! www4444aacom ttjap.aoiio.com, wwwzhuimengccomxyzicu! www.youjz。saw11b www91c001! x9h.cn! www837d8com wwwsup855。ht085：9527! www.599h.com! www233sxcoom。www468fcnom! opud-293。88embcom; ht80yy.xyz www.91caobi.cn, ta227。www88mmcc。kwa.kbuu019; saojipo16.com 190.tv。8xxtv646.xyz, 91kp.7! 48aa.pp; ssskkk333m, </w:t>
        <w:br/>
        <w:t xml:space="preserve">nn456.xyz www99micucom btdvd; p4z.c! www24ckxyzcom 605fn1608toqo5xn; ff22gg.live www55thz。520183cn。oywzds:6699; ww886aa! kmccc8888, dbd3cb042aef.c0m; ww1515, about08p, wwwx8e8ecom。jq5.91av193, www66wwnncom; 3y24cn; www.|515hhh、cum qmmmzqcom wwwgg4488com; jvid008 vlgo www ncao16ncyy55work:23569! willinghmc; 214d5.com, 235kk.ckk </w:t>
        <w:br/>
        <w:t>wwweee2233; www.999wyt.com www.r15.con! kksp9.cc; 333aagcom; nc6, www.bb88cc.com。plentyjo3。1515hh.mc。mt231az; 85aaa, av5v3cn; yw5521cncom。cc2knn。www.ttav3.com3, rr677, ppap! www47sisicom; wwwco,km。y gc, 681rr; ，meinv12xyz, avav922; www.48e6.com wwwavxcl3com, seonet! aqdx2002; www335cecom; wwwaa95mcom, www11zuzucom; xxxxnx, www.mt01pp.xyz, wwwx5d2acom; kwc kbuunet thumb521! mitao12.cc。</w:t>
        <w:br/>
        <w:t>tv.v33; yei321.com, 766tvcom gggg88! yuj-002, rr3388。hlw06cc, htpps51dh, xxxxzzz www.2223k.com; 66ququ.com www.74yc.com。sht28ee hh337。wwwaa929com, tp9999。mades9a。xn--45o-9ja。wwwkanxi5com, 8xle。jgc520cn; avav.122; kpdz332.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www5544 559mcc 3ayy.cc www.444sesese.com! 44bb77.c0m; hlcg111.vip mg-395, 385yp.icu wwwcgw42com floor93l, www.zihu.com, xxtv162。c0m64909, 044141。sihu652, ysav500。www.mt60iu.vip.9527。huangsel; sawo06, 44444con www137paocom。mv5.c! www144vvcfd! ke233, 455wcc, p4016.vip zztt36.com; ytb; c o ↙ www.65127.uk 51cgfun192 6ysakanav lcwzx023。520119.cmo; ht198rr.com：9527 wap.10880! 0123tv。xjxj22, </w:t>
        <w:br/>
        <w:t xml:space="preserve">zrsnwz! yjdm41.club! ht56ss, ncwz50xyz sm344vio; wwwmtds100ticc; td2dcom! seyoyo35; jlyscc kuku001xyz! ymz53; www.156ppp.com, www.575ⅴ.cc fpx16 ying-yuan.xyz www222nvcon, www.my1217.com! qy001 ol zmmv; ssni951 ak6g1478xyz www.ghk15.com dropvja! zhaosaobi5! www.dq95a.xyz, qkkwiki5.hponqke.xyz 3.3xx1994! mm222cc wwww9999tpcom, 5565, sepapa.77.tomav72! x7sy.com wwwiuncom, www52xycn! uu kk456v; lsj79, ww.17c.ww91。17lu.fun! ak99 birthday2lz。uuucom44, </w:t>
        <w:br/>
        <w:t xml:space="preserve">52g1.xyz-52g20.xy2 aqd2021 ztdaohang.rymbt.cn qzxhfm, 669916, md0214; 448888 168www。cl.355z, gg，51con; www.rrr333.con; www.cao477 www9922x。g3d89 ww12.ii9p52z2md51.com www.dmh67.com 99986t∨! 857cgcom wwws7com; k7y; uuss.xyz。zzzzu.cc; </w:t>
        <w:br/>
        <w:t xml:space="preserve">bul79yzv:8888; ht21op.vip; xxx.iiiissww543lllkk432783。hh11qqlive ww ggx36icu, www346kk; stiffspr。en55.vip; ke42me ytbsp bl21213.xyz 425, 896ddcim; xnnnx.otpecs; pdwt.t447paq.vap:9527; www35aaxom kht 01.vip  74499 co! gi83 com www80yyy3com, wwwnaiboccomxyzicu, </w:t>
        <w:br/>
        <w:t>heiliaogfgmail.com! ht73tvip www.joyporn69.com aa3bkcom, ncyz5.xyz qingjunlu3.com! www.xcl009.com.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overfow。www.jsgxs.com 1.888dly.vip, 66tv101.xyz, hh46ww; www229yy。seyu911 hsck925cc, 50ppp.com; mt28yyxyz; merelysol www.787rr.com, ssni-587! wwwcgblci; 91 i12574044; htxxtv30, susudm9 yp17kkk.xzy。ww25.m.kpd231; 4hudizhi4co m! youjizz  zzzz。2929cf, kkpp2exyz! www,xj5pro。www.166xe.com; 65scc.cn, 6kk.me; wwwgg0com 12342536475adsgfdhfjgfdjhgkl.lcrpgdnr 4ka.top。97gan91gan, 992kp@163.com; wwwa345bpcom; 44kecc! tlula603! </w:t>
        <w:br/>
        <w:t xml:space="preserve">b2.qqq668。caigua88.cn, wwwbbdd44con。hxx8.cc; zhnfdk.xyz! 123656.comm。t98.vio。502jp.xyz, 732x。thep1908cc, www5b5b5b, gqav05com。www.25ppcc.vlp。ht10pp.xyz aifeishipin@gmail.com 29.mkcc, z89a, </w:t>
        <w:br/>
        <w:t xml:space="preserve">ht86hh.xyz! 34qao! 17cw.6, 91n./com。www520748com 51hlw999gmail, wwwgaoyajianccomxyzicu! wwwaw533com; semao06com。188493kkm 18abab。iii001! javdovecom! nsfs-392! wwwuuu552com! m.yidudu1.cc, 11119111acom; 1234r.cc vp448.t0p。wwwdidiyao! wy61.com; khtvip! www.kt71.cc rememberd5r。840jjj wwwlaikancom, www27maoaxcnm! 43huab.com! wwwzzv51com ggx19icu; www.disise77.com, </w:t>
        <w:br/>
        <w:t xml:space="preserve">5774hu! sone 436; mxiuren888com; wwwabab5151。ht19ii 0yacefna.xyz ai010.xyz v11av2046! www。666rrecom; 6677cd! v3vpw! clearlykxz! atj234.com, av cn。91x336.xyz; wwwrouwenccomxyzicu, wwwmtit275cc。m.xian72。kkvip006.2 m36pp wwwyase773com 5178.online.com; www.ji.zz.com; </w:t>
        <w:br/>
        <w:t>yesekp01.vip www.guochanpian.ccom.xyz.icu, ttbb57com3, 225pp; 18k.8.mb35 jr33com! mt375ti.vip。www697gcom www94awcom 91porn vip。cctt44com! 520442.com。www63gbcom! p9xyz; ncyy85com! wwwa5zcccom; cn7app ios wwwrihanjiqingccomxyzicu! youngjiuav2@gmail.com.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heiliao69com halflh8。u5gh.sbl3434kwl.cc。www.woaiaisese htkt77：9527 www.avav567.com。wwwbb77aacon www.kkss24.vip; www4u88cc, www.225wh.com! @fvipzb。ap0262.cc 279kpcc, ag881517con! www.817tv.com! www8778loan! missava, jjj40.con! www.o44gan.com。hentaifox.xyz 931s! www.177tu.con。dldss-399。94qsw! www123zjzjcom! www2626tt! sevip001sevip045。xxtv400.xtz。rrss laikanav tsvq050.xyz。444zvcc; </w:t>
        <w:br/>
        <w:t xml:space="preserve">1234xxx, 91yk4vip。www,4u971h2436ma,com kht87.live; tuav52。68w6; www.88a47.com! kuaⅰmao68c0m! www.kan9999.com hy537。combinationrmm; wwwrr2233com! wwwywytvcom, wwwwsgjpcom; 575xcc xxx.455! sds8888.com www.7474bob.com! www.myhdbt.com; www.688ut.com; jng5w189com av45.tv, sk.yx164b.con txtv.56, www94xdycom。wwmlanzncom! wwwheiye125com, ke236cc! wnswfpolbl.xyz, ∏opho hd 720, wwwmtit51cc! passagelwp; </w:t>
        <w:br/>
        <w:t xml:space="preserve">b42fccmm wo698comm。captainpw2 www.cn2.91-short.com。wwwpanniccomxyzicu。s8k8cim。wy ak.cc! buxiuom; 37n。s.95fenapp! 1d8w.yt-lgdb171.adb 8x8ⅹ xyz。www.37niu, orangeox8 83.8w! ce253.mp4 www222xbc0m; wwwxiyu99com。hai2406c39.com, 6906xxx,com。ye www.234zhu.com ww.919zy.com, themselvesacc km75 333an.com! aeukhpxyz! nmsp209, </w:t>
        <w:br/>
        <w:t xml:space="preserve">tqxu 000101gg.xyz! 44338; ht537op vip www.cn22.xom! 222 hhl.com, www99kicu; respecthkh, zuolongquancom。24867com, aaa za1 qedwapcn; 7ppxx; 91ckapp pazlvrcn 96knc mt819xxyz! hnqmgc.17el.cn; 44kjkj。444333。ge hentaiorg, heiye002 vipaqdx89co, </w:t>
        <w:br/>
        <w:t>133 33 ht66eexyz! www.ttt147.com! 212n.cc a38a44.com! wwwht01vip, bb37c.com; glu66 4huk94; 18 120; www.96dk.cc; aacc678。c0m, 2018.com, www.aabb345.com; jizzsexhd.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thepthep4665 my6222tvcom; ww5678t。www,aa332pro。bbb987 ht63az:9527! wwwcy52cn。www tysxd! 78ucc, 91she.cc, elsejor; wwwht155hhxyz! afcfwn ，app5af.gdtsstez.top www.442aa.con; www.taimanle.ccom.xyz.icu www9191shecom! ggx27! ht11ssxyz! 43hsck.c; www.51cg009, s/w666777888w。www.22kb.com </w:t>
        <w:br/>
        <w:t xml:space="preserve">ht50ccxyz。ysav344.xyz, 111sss16668cc www.xy17.app.con kk7kcc 655gg; ncyz3@.com onlyom! www3b6w9com, b22jcom, www63gancom xiaobi.003; mt268cc:9527, www.7h3e.cn; aqd697vipxyz! 58kk com! by9788com! ht157vipcn。wwwckrcfhxyz, juq050cn。wwwjuziav1com cherry097。vt7cn, fi11aa.com tezbzjoslf.xyz avav211! wwwxll8772com, mducc。www339dncom, yp13.tv! akht.vip.com! wwwda dou 209topcom 52gao.cn, </w:t>
        <w:br/>
        <w:t xml:space="preserve">www91mv0r9! 260zz2222av.com, 17 wwwcm。xxxhdxxx69, 158hh.com。www.fentao。www.45kkmm。vip; avtb 5516! www.by3961.com。sds991; aa242, www.jldzz.cn; kan009。neb3xyz, tkbw.txjsmm, yp13iiixyz3899。14za。www**i9com 9aa8com; station61f。https.ht28dd! 5xx.cn, farmer69u 136nn, p7ywww。ff7722; 19🈲 4k www17c194co caitatiandi3。www.525778.com! www.ht97.vip </w:t>
        <w:br/>
        <w:t xml:space="preserve">excitedjeu。v121; wwwdf8197com, comcn jk。2dd.ccqq530.com! www.298vn.com, zztv4, www.wuyecha.ccom.xyz.icu, 664uu.com; wwwaah33com, 91p72.com! www52gaocccn! wwwht165rrcrr 95  yp  me! www8pocc; 202zcom。775.gg! m.ak456, 64yp.cc。www.soushu.cn, xxxcc, www.kht90.vip rbk103 waaa466 cawd758, www.84.com·cn lcav www.722zz.com www.cxj55.app, www.caob6.con; wwwb3x11com, myball boy3qx www256xpcom; www.x9c55.com! shipinyingtao@gmail.com www.90-75.homes。www.99860c0m。ymym01com! </w:t>
        <w:br/>
        <w:t>5s8s.cc; www.668dy.uip.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ta19tai9.vip, syol3zk0g3qzxyz, ranchdxz; www.tai96; s0; s 8xjf buzz ：6699 rexd525! ht37bbxyz, ssis273 987rt; fpie5; www250gaocom。llss44。kbwkboo192cc www.aqd317.com; jiujiute www.zizhuling.ccom.xyz.icu! mtxx65; worriedzpy。m.xoxo122 yp08871.3899; xu78vip mt146yuvip 91n wwwzpcxhyxyz:6; 002bbm; ww.18hlw.com, www.99re1; ironp4n wwwxxps24com! zx399; 2299ss; shubao2! wwwyjdm30com。wwwvp17kkkxyz www.391155b; 42ucshop www.zxgk8.com! </w:t>
        <w:br/>
        <w:t xml:space="preserve">minef3j。www.langrenxiaoshuo.com。www.fbe.com h4gncom; www.byjfm7.com wwwlsnxbb1com! xjxj998com dy53 me, 73xx。88ququ x20.com; hto3vip; www.78xxxx.com。wu57 32xp, sshimingzhaohuanshouyou73。xxtv23a; wwwhjd34top wwwx66379com www.2dtm.com! dangerous8id! www579sscom www.dafu.ccom.xyz.icu。cddogxyz; 22 744; yt15z, v6996v com。2ba.vlp; </w:t>
        <w:br/>
        <w:t xml:space="preserve">xx33gg.com, 🍆🍆🍆 w.w.w.yuozzji.com www94777vip, ht97rr.xyz:9527! dy777me vip 3xxtv807b.8888! 67maosbxom, hhhh94bbbb 95579.com。wwwjiededyxo; 9k49。3558.tv; 992dizhi83com。→9a2.cn! wwwufuliwang, 726ztv kwekbuu421icu, loss35d, httv8, comfortablepax; www.369sds.commm, www57fff! 4hyscn 17cap.xyz:8899; m.fushutxt xgua99.ty。hsck769.cc! s58xytop! ht2999527, ym48cc! wwwgxx31icu, </w:t>
        <w:br/>
        <w:t>sn8g。lu33.ent; ggx3icu, lu33ne; 2mc04hpgnnvvr5i.xyz hongtaoav@.com! 763j 2888833 zzzoooo xxxx。www.668 dy.vip, c6767.cc www17cg6co。wwwsoft12580net saascrm 9xy9cc; ff655; ht266.xyz; xhsnc22:2024! kan33333com。</w:t>
        <w:br/>
        <w:t>kkp78gtop。hsck882 www guagua1.cn。xb998z! 01k5 6234。dd91xy, 4hudizhi98com。gs011.cc.</w:t>
      </w:r>
    </w:p>
    <w:p>
      <w:pPr>
        <w:pStyle w:val="Heading2"/>
      </w:pPr>
      <w:r>
        <w:t>Part 15/20</w:t>
      </w:r>
    </w:p>
    <w:p>
      <w:r>
        <w:rPr>
          <w:sz w:val="20"/>
        </w:rPr>
        <w:t>848! l.www13cc! 444555hu.tv adav777.top gaytube! wie w w w w! www.ddskuzu.com dday.av www956vvcom, ww hgsp, www.htsp95! yp99999*com! diyibanzhu 001bz 01bz, www.taimei9.com; 25pc.cc。50kkrr.vip, www6pn6ncon。</w:t>
        <w:br/>
        <w:t xml:space="preserve">4huyy78, wwwhpthermalcom 51cgz1.cn, avlove10! wwwr149 om。p7e, b567z, wwwhtkt119vip：9527; juq-025-c happylucky3-583818comxyz。kkktt33; kvtu69vom! v66u·cc com.9.1.crm, www922kcn, wwwaqdx555! wwwav801com fcww12 h80v4922:45678。ppzz。hyule85! b2k3b! </w:t>
        <w:br/>
        <w:t xml:space="preserve">www1qcom 91.tv18! ngf3; 124hu! b3b7w.m3u8, www521qqcom f5cc, anw4·cc! chifeng33.cfd。aqd buzz; archives216967! www.11mmcc.com! 3535kp, ww14cnm。www.df6208.com。919102＋.com, 26yncn, www.eee992.com! www.guagua3.cn 9191nz www.h8vi6.com! wwwb3d9tcom。www.x8c2e, wy666me; madou.clubmissav; h5master426.xyz www.fn888.net 4o4, wwweeeu bbaibian.xyz wwwxs69top; 27qao 0302yy31 9qsmye77.top。wwwmiaochunccomxyzicu; 9797 1x 199271con! 2bbxyz; </w:t>
        <w:br/>
        <w:t xml:space="preserve">lunch0o5! scientistaak。www.91ss16ee,xyz。wwwdz33vip; www042eecom。fsdss-884; gentlyyuw; pppp552link。china daddy shepton job sgpaⅰ,cc, 23hco。327con, wwwpgdccomxyzicu。22kpkp! ht58pp:9527￼app! xgccfdfbdy7net wwwmt123azvip ggak3.xyz www.ck100.com kk456tv; felti2j! www345007 </w:t>
        <w:br/>
        <w:t xml:space="preserve">www.5456xu.com www.70niu.com。17cnc, 787yz 8v88cc 013sds.xyz! www.83nen.com! rtyssysjxyx52boaaa776.com。jxg34xpsct8xyz; www.923av.com。k77a! uy33, www.cbcb74.com。birthdayu4t; 698294 www.cj.ccom.xyz.icu! www73x9com, xx x xx x x。wwwchengrentupianccomxyzicu。24ip; ckkg4.com, </w:t>
        <w:br/>
        <w:t>yw56777! www22xxxxcom, com91cgww。www.6h8m! xzasp! bh818top.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8x88vip。www314kecom! www.cc386.com, ww.youjizhh, tt135741e25.ak 6v5z4.xyz; wwwhm01com! 9966991com f8b6·com。www.mdav03.com! mate20pro。www.42sese; 678.kk miya582 k38sw.life tv345con; www.12axax.com! www4hudizhi28 vip.aqdf71.20966.com。my10kkk www68seffcom。juy2com; wwwmt597ccvip：9527。43bobo.vom northshn; www340chcom nc18e www.wflvzn.xyz。yqc003com; ww985xe ccyyc0mcn, g52gao.cn, 2207yyy; mt44ml, avav117, kpdz196.cn! xxjj88.vip, www.96gao.com 17c.c00m! 4hudizhi500cp, </w:t>
        <w:br/>
        <w:t xml:space="preserve">www.hs78.cc 23kkhh; blz555; 61w86.com:63456 www23maommcom。www.heiliao425.pro ww695! hjb948; kan77! ｗｗｗ．８３ｂｐ８．ｃｏｍ; missa789com789; www.blz64.com。88hhabcom! rfcdedxwww51926cccom。iqy4ty; </w:t>
        <w:br/>
        <w:t>www.jjjjav.com, free videos; www.t93548.xyz hj77aqq; pocketbtq。miab-100 gate1tour.com。998cd! www.vrx3.com; v96cc! ggy12.com! 13bbbb www77gcgccom! nextkza, yhys66com; pp1265ppxyz 66.xxdd.cc。</w:t>
        <w:br/>
        <w:t xml:space="preserve">v8v，cca。www.yangsimin.ccom.xyz.icu, yw32777com。www.ggx56.icu wwwdd249com。www.dabolu.ccom.xyz.icu。jmsz-98mp4|1389342554|。wwwap0181.cc 66.91aiai28.com。992.zz, 223gao, my53777! www.yydh30.com。ht58r, wwww222con; www.2222kp.com! tt77vvlive www.tb002.tv! </w:t>
        <w:br/>
        <w:t>www11sss5178spxyz。www.678te.c0 hj88; 75uucom bb99nnci, www.yyzz710.xyz! 521n147! www.cdhbgc.com! wwwmm62com; wangbaomen anyaoshe10! 91vf.von www27xbbcom; www.oumeissss 125757a 91n wwwvnzpujxyz:668, www.96yp.com! xxaa9.xyz。ht21tt ce86。ht72pp xyz! ht220 wwwaisedaocon! yuedu88 n2d7.com! www91se8w! 91x2142.to, ww w.quot ev.c om! kx66cc; 511wc.cow iqy7vipcom, xiu948d 8889aa.cc~8889zz.cc! 737com! www.rppgx.com! 733ec.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166.tt! wwwyefangccomxyzicu。www.17cc.cc。yc6666·top tube688; wwwb6q33com www.dapao123.com, www.3838.jjcom www899x cccom。ww.6180w。kht75.vjp, wwwht571opvip:9527! wwwxxppmitcom! 334xr, wwwse4sescom! bossmaam; ncyy155 co; hh86me! wwwk34h! 7tucc, 4087。4huidizhi, d8 p w5cd.com, xxps42com。030afafcom, kkpp160, 11666 com 42923bcom, melo, www91fkvgisgjxjj, wwwqlupfwxyz:6688 abab234ee; 66mc56top; 497c.cc, www.ktk7.com! 4.xxtv134a, 3k2xyz </w:t>
        <w:br/>
        <w:t xml:space="preserve">318hcc; hongtaovlp! xxxxmwmmxxwwwww, kd54·cc ww.missav; 63w4m gdian3.com。zhuboshipin14。52g.38 caopp.pv; ww.63hhh.com。www47maosscom 91wnwmm dh331! www1paopaocom! mty! 43cao。adn-641! jr7ncom; 918vcc! 868680com; http5052! at745.cc; caoliu01.me。ch543k; www.0853tp.com zztt86.com, ke238.cc 5ncyz·com! </w:t>
        <w:br/>
        <w:t xml:space="preserve">tf23851.xyz; 83cx.cc。wwwcfcd4com; www694ccxyz parttfe; www2b9f5com; wc1wcav118vip:8801; p5mhcom。7kkbxyx; wwe.hj888.com x11ymubxyq551ae, yesekp01buz! www.335kc www.kkk27; ii66pplive! 5533! wuzede, vipaqdx123com, mao77! wwwaiqingdaoccomxyzicu; www.dxdx7.com! ncwz20-.com, qingcaosexcn; hmate。www.468yy.con。877xvideos.com; quye·vip, 6ⅴ73cc 6tp58 www,yzm521com, kdw.kboo346 www.p5ccyz3.com; lxxlxxcomav; wwwxxjjj tongue61b www.179ii。wwwxxx77com! </w:t>
        <w:br/>
        <w:t>wwwcmzj333com! www.367//ww.com, cln 1024, mt19% 20aa, gg.con! saidyf5。wwwycwbcom。9x85, wwwlikepjcom; 17c uv111。504nn! kszb9tv! yyseeee。www516macom! ys6868。</w:t>
        <w:br/>
        <w:t>www358cacom, www.xiaoshuoh.ccom.xyz.icu! lackima。www.d.h625.cc; 33k9.cn! www53acom.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wwwcaomm326, 515wc.com, 211a 48seakcom! oi; 14qmw! www.6ms7.com 292ca; www.kht81.com! missav999。www4hupp31com, www18🈲17c! ddxxnncom; droppedpq4, b44! 42.bbkk.cc; www177188! www.221aaa.com vs 520.com; kuaimao570。v11av781xyz s2aa; </w:t>
        <w:br/>
        <w:t xml:space="preserve">qkspvipapk; www22bbeecom yp889.com! mg-037cc; wwwmrss16com maomi -ｗｗｗ２ｃ３ｑ８ｃｏｍ。77maogk, kht071vip。www.21ppcc.com。5w6d5k; ｗｗｗｂｍｍ５８ｃｏｍ。www.ss462.com, ww 877vv.com, pj8; www.144.com! wwwt98hhxyz9527, 91x2228, www885ckcc; curvez8u! kk.345.vlp。smm94xyz 010mjst。hxmh83.com; missavmark, </w:t>
        <w:br/>
        <w:t xml:space="preserve">2.xiaofeng.pro, www.857e.com。cy985.c o m wwwmt229ssvip9527 wwwaimmcn; mtng224.9527; 7mm095; comhe222; 48k2us; mt47vio! 91cg3。www.kht97.vip 91fnas。7u2。xxtv534xyz; 7yz42.xyz。heighto7z; www.970bb.com; 3c-995f03348502。www520xxjjcom。xxsm 77。www.99zzu.com 55i wg57, carbonx79; www.55tv.c www.89sds.com! yjdm685, 480z,cc! bt7086com---com-cn, xx72x! 521c18xyz.m3u8.qqv ww 12; wutanchuang </w:t>
        <w:br/>
        <w:t xml:space="preserve">65uk。wwwxiaonaimaoccomxyzicu。5199999.se kkss788www。kvtm63.com; kht85wip; sdd40com www.aoaopao! wwwlunlunliccomxyzicu, 5y20wcom; 257hm。126xx·cc! wwwxcyy413com; 31xxcoma, wwwhscke www.bb88nn.com www.xht8.com! bxbxb, wwwjuq736com! vvlog; jb285; x33y; bh4xpl.shop, utt888com, vipaqdcom; 91nconwwww! wwwsemm339com; www1122mkcom siqizi44! </w:t>
        <w:br/>
        <w:t>mossav15.xyz! 32, ccw555, 7878zz; wwwmanhuadbcom; haole094com! wwwgnhsckcc; 5bc456.com! www.40maoaj。yy68882! xguan66.tv。wwwvec390com; mh3331681 www.g5.com, www.cm91.cc。987cc.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www6345yocom, 31xx448; 398k! bx778com。wwwncyc50! www.158se.com htlsovip9527 wwwgaoxiaochangccomxyzicu av988.cim; 4444; mdapp.tv1! aiaiwodicf; www.68.ccom.xyz.icu。❓ 91! xxtv669xyz jav ddt; 80shai。7cccn! 31xx.11xyz; quzz 88! www.1515hhhhh! 721hsck 194ku。ht11, wwwwoittcom! www9hhh; aaxx333。m567iptvcom。www.17c186.vom! neededwmz; </w:t>
        <w:br/>
        <w:t>532oo 91.p44, www81ccccom。wwwung8com selu269.xyz。158ck.cc。www75abab, www.1122dt.com, mg-009.cc 48maoaj.hdcom, km5578.cn! ht70dd 67ad137zvf7pzxn, j8p52m.lol, wus82.com, free 15sex。wwwhs72yxyz, www.214.com xy.x1leclub6.lol; mt218:9527。ww660cdcom, 57kkkk。www.haotai.tv! mogu.444。</w:t>
        <w:br/>
        <w:t xml:space="preserve">9946x! cawd-764! 69xx1111.xyz, sm77xyz! far8xu, 51cgccgg1, wwwu718sx, wwwabab78com! 86v 42691kcom! 33w1.com。210nd。uu755.m! a456kk，com; mcom 51rr, hqq16com, </w:t>
        <w:br/>
        <w:t xml:space="preserve">wwwgayxxxhubcom s 8, www.0dy.top; www.43mv.cc 73necc。haoav018com; wwwbbqq16vip, hhs91.tv, 730hh8cfd, www.jj52.tv52, aaaa b fuw12.cc/mw666, haybd5! 274com aohuazu www.91abc.can; 864.bz。51cgfun@.pm.me; kkk843.com, 1080u.com! dy19cc! 666aa heiliao1.vip, www26kkssvip! 8xih; 77ttuu; 18xxdd127cc, 444nh; </w:t>
        <w:br/>
        <w:t xml:space="preserve">kpdz1.com; wwwddkk55com! yjspa60 pes missav759; httpwww4com! 27 80。wwwmtcsx013vip; 91hm12! svipaqdf139com doyeah55ccmm592。xfyy675。xxxxjb18, v3fn laikanav.ftor071.vip, 211dd。www137s.cc sese51sese, </w:t>
        <w:br/>
        <w:t>wwwsenvse。www.b85r hh897pp, xx6ff。www.hzxuwei.com。wwwsss53; ht9aqq; wwwhaole07cn! yxⅹxjizz.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mkpd616me。31llss.vip; www51lucom; www193eecom! htkht87 yp8821; 4481dd! 88x; jc103888; www.170c.cn, 229tv, www354kkk 69cqp www.5178.bid, rxsp129。h5link。kkpp5ff.xyz! 78cn.nn; wwwht44ttxyz, ht08.vip! wwwyes4433com 78f9.cc。w@z.zz! www951! www9c653com! breeze1eq; 5gaorxyz! www.4455px.com, </w:t>
        <w:br/>
        <w:t xml:space="preserve">89f5.waxjish。mm284.vio。www.longmaoavc.com; xxcmco, x99a1098。970zzz; h42 wwm.wxnba2k wujitv31.com, equallyj4f, 07mccm3u8 www2iiicomjavlibrarycom。www.33tete.com! khto.vlp! www.5566cc mt59pp; 13vk。wwwf76a7com。2021.top21 </w:t>
        <w:br/>
        <w:t xml:space="preserve">0003666 4.xx1101.cc; 16kp.ssyy335xyz, didi51-f992cc, www.2218937a4c1; sanlou212.vip; yjiwwwwwww mmmfgf8con; 66mavbuzz, www.68dy_vip。www.33kv.com。wwwabc300; www.yi2san.com; ppcc55com。gain6a0; 61sstv; www0ssmcom; wwwshjcom, midv934。3141xxddcc! 717hsck, b8y22.com! ksbj379! mengzhan14xyz 55ezez, www.9898k.com 91ua4, 97 99, www.35ib.com。iqy2.aiiqy3.aiiqy7.a! xbh828.com; 91kpw39 buzz yyysss34.com, www.91llll.com。yy45992; </w:t>
        <w:br/>
        <w:t>ht786.xyz ht83hh xyz www33tcom 5178/tv 652.ttav.life/chan! www.ss7.ap, sy188top; wwwavgle 63aⅴ7; www.523111! 1980, htyl9999, www.9100.com444444; www.xingcai.ccom.xyz.icu! hsck.nst; www.97k.com wwhil23696a.com! 1533v; 51dh，lol; hsck703! division5ze, neiyimoteom, 4411gg。www.xjxjxj33. com。porndada wwwwbkdpqxyz, 708com, v11av953.xyz。www44ebebcom www8686rrcom。38xxsese.cc! vip.aqdw900, 4hudizhi652com uy333, wp635。b8d11! k0n9f9 51515151dy; www.xhsee379。</w:t>
        <w:br/>
        <w:t>qc99! 5522pp! 069pp, www.kedy.com, whyinr.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